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-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buttock and thigh considered together, in a human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lightweight plain-woven cotton cloth, typically checked in white and a bold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manner that is not relaxed or friendly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distraught way owing to fear, anxiety, or 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a painful or damaging shock through (something, especially a part of the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lightly and quickly or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space in a forest, especially one cleared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conscientiously or obediently fulfilling one's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tremble or shake with a slight rapid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- Chapter 6</dc:title>
  <dcterms:created xsi:type="dcterms:W3CDTF">2021-10-11T13:39:59Z</dcterms:created>
  <dcterms:modified xsi:type="dcterms:W3CDTF">2021-10-11T13:39:59Z</dcterms:modified>
</cp:coreProperties>
</file>