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Men: 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automatic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replied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driven swiftly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with quick, hasty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awkwardly stiff, lacking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shaky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hostile, aggressive or fighting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hurriedly, in a panicked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shook something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given great stress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long-legged, long-necked wading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Men: Chapter 6 Vocabulary</dc:title>
  <dcterms:created xsi:type="dcterms:W3CDTF">2021-10-11T13:38:59Z</dcterms:created>
  <dcterms:modified xsi:type="dcterms:W3CDTF">2021-10-11T13:38:59Z</dcterms:modified>
</cp:coreProperties>
</file>