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Chapters 4 and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Curley and his wife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Curleys wife wearing when she was talking to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Lennie when he strokes Curley's wife's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Curley  send Whit to get when he finds out his wife is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Lennie go after he kills Curleys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 the men go in chapter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Lennie use to kill Curleys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Candy first tell when he finds Curley's Wife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says they're going to shoot Lennie when they find Curley's wife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Candy say Curley got his hand stuck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game do the men play in the barn to pass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does Carlson say he is going to get after they find Curleys wife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walks in on Lennie and the dead puppy in the barn?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Curley send Whit when he finds out his wife is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Crooks?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Lennie going to see when he meets up with Crooks?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Curley always talk about when he is talking to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place does Lennie walk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visits Crook first when the other men are in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gun did George use to kill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game were the men playing on Sunday afternoon?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direction does George say Lennie ran towards after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appears during the conversation between Lennie and Crooks?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does George say he is going to make at the end of the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animal stall is Curley's wife found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Candy want to talk to Lennie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Curley's wife's dream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Lennie take with him whne he leaves for the brush?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Chapters 4 and 5 Crossword</dc:title>
  <dcterms:created xsi:type="dcterms:W3CDTF">2021-10-11T13:39:01Z</dcterms:created>
  <dcterms:modified xsi:type="dcterms:W3CDTF">2021-10-11T13:39:01Z</dcterms:modified>
</cp:coreProperties>
</file>