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Of Mice and Men Chapters 5 and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animal dies before Curley's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the second shotgun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Lennie have his second imaginary conversation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Lennie laying in when he is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Crooks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Curley say he is going to shoot Lennie?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in the novel dies the same way as Lennie?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Curley's wife want to be before she married Curley?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brings up Weed to George?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Lennie do to the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does George tell Lennie about to distract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finds Curley's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shoots Lennie?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forces George to go with the search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George steal from Carlson?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Lennie accidentally goes into Crooks' room in search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game are the men playing while Lennie is in the barn?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comes into the barn?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only thing that Lennie seems concerned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breaks up the fight between Curley and Lennie?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day does Lennie sit by himself in the barn?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accuses Lennie of never thinking of George?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Lennie touch before Curley's wife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is Lennie hiding?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kills Curley's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Curley want to do to Lennie when he organizes a search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does Lennie break on Curley's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does Lennie hide after he kills Curley's wife?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Chapters 5 and 6</dc:title>
  <dcterms:created xsi:type="dcterms:W3CDTF">2021-10-11T13:39:06Z</dcterms:created>
  <dcterms:modified xsi:type="dcterms:W3CDTF">2021-10-11T13:39:06Z</dcterms:modified>
</cp:coreProperties>
</file>