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Ch's 2-4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wih a feeling of contempt; scornfully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fascinated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settled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foreboding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quiet or bring under control by physical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deficient in quantity; 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uneasy;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endearing, tending to remove hostility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commanding attention; making a strong impression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anger aroused by soething unjust, mean or unworthy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into deep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handled roughly; beaten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commanding attention; making a strong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worthy of blame; deserving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quiet or bring under control by physical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fascinated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evaluated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Ch's 2-4</dc:title>
  <dcterms:created xsi:type="dcterms:W3CDTF">2021-10-11T13:39:09Z</dcterms:created>
  <dcterms:modified xsi:type="dcterms:W3CDTF">2021-10-11T13:39:09Z</dcterms:modified>
</cp:coreProperties>
</file>