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killed by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George and Lennie's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Curley's wife's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'Nobody gets to ________ and Nobody gets no land'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'we could live offa the ___ of the lan'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Lennie want to tend to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"Of Mice and Men"?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was set during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Lennie accidentially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poem where the title 'of mice and men'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Crooks was also known as the 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Lennie's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George and Lennie previously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farm gave them____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2021-10-11T13:38:59Z</dcterms:created>
  <dcterms:modified xsi:type="dcterms:W3CDTF">2021-10-11T13:38:59Z</dcterms:modified>
</cp:coreProperties>
</file>