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Of Mice and Men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smarter between the two, George or Lennie?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George's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Hit on Lennie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Lennie crush?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Lennie killed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Wanted to fight Lennie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Who's weapon was it?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Got his nickname from a crooked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Acts like a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How did Curley's Wife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Killed Lennie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Lennie's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Boss's son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Well respected ranch-hand, has a lot of influence on Curley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Stories was set in this time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wrote this novella?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Story takes place in what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Had "ants in his pants"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of Lennies Aunt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Killed Candy's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was the shorter Protagonist?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George told Lennie not to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won the fight between Lennie and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Lennie wants to tend to the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Has one hand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 Mice and Men Crossword</dc:title>
  <dcterms:created xsi:type="dcterms:W3CDTF">2021-10-11T13:39:16Z</dcterms:created>
  <dcterms:modified xsi:type="dcterms:W3CDTF">2021-10-11T13:39:16Z</dcterms:modified>
</cp:coreProperties>
</file>