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setting Of Mice and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long, rectangular building where Lennie and George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Curley wears a glove full of _____ to keep his hand 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At the time, Lennie accidentally killed the puppy and Curley's Wife. The rest of the ranch workers were playing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Curley's Wife met Curley at ________ Dance Palace.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He became part of George and Lennie's dream of having their own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seemed to become Slim's closest friend at the end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wisest man in the ranch and leader among the ranch workers.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lied to the boss, saying that Lennie is his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Lennie and George came to work at Soledad, they were working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 has extraordinary strength and was obsessed with soft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He owns a Lugar pistol and shot an ancient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Lennie's rendezvous place for hiding when he got into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Curley's wife 's American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Curley was once a professional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young ranch worker who likes to go into whorehouses like old Susy and Clara's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Lennie usually sleep in the ______ with Slim's puppy.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George shot Lennie in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She gave Lennie rubber mice because Lennie kept accidentally killed the real mice she gave..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_____________ river is where the story begins and ends.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 Puzzle</dc:title>
  <dcterms:created xsi:type="dcterms:W3CDTF">2021-10-11T13:40:34Z</dcterms:created>
  <dcterms:modified xsi:type="dcterms:W3CDTF">2021-10-11T13:40:34Z</dcterms:modified>
</cp:coreProperties>
</file>