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kills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Lennie take out of his pocket that gets him yelled at by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aging ranch handyman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tense is the story told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Lennie most excited about when George and him get their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Lennie tells Curley's wife he likes petting soft things, so she let's him touch her________?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Lennie's caretaker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the story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Gets his name from his crooked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boss’s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major themes in the story is________?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most of the workers hangout after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female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Lennie want with his dinner in the first chapter that they don't have?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Lennie try to hide the puppy and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period does the book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gives Lennie the puppy?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shoots Candy's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kills Curley's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 Puzzle</dc:title>
  <dcterms:created xsi:type="dcterms:W3CDTF">2022-08-05T18:23:38Z</dcterms:created>
  <dcterms:modified xsi:type="dcterms:W3CDTF">2022-08-05T18:23:38Z</dcterms:modified>
</cp:coreProperties>
</file>