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boss's son; "a mean little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Slim gives Lennie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George and Lennie had to leave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shoots Candy's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mule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Lennie wants to tend the_____________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Lennie wants to put this on his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George and Lennie dream of owning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Lennie nearly drowned after _____________________ told him to jump in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Curley have in his glove?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George tells the boss Lennie was kicked in the head by a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Curley thinks his wife is having an affair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 ___________ gave Lennie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Lennie crushes Curley's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finds one in Lennie's pocket ________________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Crooks has an injured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Lennie's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part Candy is missing</w:t>
            </w:r>
          </w:p>
        </w:tc>
      </w:tr>
    </w:tbl>
    <w:p>
      <w:pPr>
        <w:pStyle w:val="WordBankMedium"/>
      </w:pPr>
      <w:r>
        <w:t xml:space="preserve">   Small     </w:t>
      </w:r>
      <w:r>
        <w:t xml:space="preserve">   Aunt Clara     </w:t>
      </w:r>
      <w:r>
        <w:t xml:space="preserve">   back    </w:t>
      </w:r>
      <w:r>
        <w:t xml:space="preserve">   Carlson    </w:t>
      </w:r>
      <w:r>
        <w:t xml:space="preserve">   Weed    </w:t>
      </w:r>
      <w:r>
        <w:t xml:space="preserve">   Curley's wife     </w:t>
      </w:r>
      <w:r>
        <w:t xml:space="preserve">   rabbits     </w:t>
      </w:r>
      <w:r>
        <w:t xml:space="preserve">   Curley     </w:t>
      </w:r>
      <w:r>
        <w:t xml:space="preserve">   George    </w:t>
      </w:r>
      <w:r>
        <w:t xml:space="preserve">   hand    </w:t>
      </w:r>
      <w:r>
        <w:t xml:space="preserve">   Slim     </w:t>
      </w:r>
      <w:r>
        <w:t xml:space="preserve">   hand    </w:t>
      </w:r>
      <w:r>
        <w:t xml:space="preserve">   ketchup    </w:t>
      </w:r>
      <w:r>
        <w:t xml:space="preserve">   puppy    </w:t>
      </w:r>
      <w:r>
        <w:t xml:space="preserve">   horse     </w:t>
      </w:r>
      <w:r>
        <w:t xml:space="preserve">   Steinbeck     </w:t>
      </w:r>
      <w:r>
        <w:t xml:space="preserve">   dead mouse     </w:t>
      </w:r>
      <w:r>
        <w:t xml:space="preserve">   skinner     </w:t>
      </w:r>
      <w:r>
        <w:t xml:space="preserve">   farm    </w:t>
      </w:r>
      <w:r>
        <w:t xml:space="preserve">   Vaseline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</dc:title>
  <dcterms:created xsi:type="dcterms:W3CDTF">2021-10-11T13:39:23Z</dcterms:created>
  <dcterms:modified xsi:type="dcterms:W3CDTF">2021-10-11T13:39:23Z</dcterms:modified>
</cp:coreProperties>
</file>