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allows one to view something not directly in the line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expressed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throw large bags of grain on a truck - usually passed brigade-style (in a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flow of water in a definite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travels about on foot, usually doing odd jobs for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removed; took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shade tree with leaves resembling the leaves of a maple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 grass with hollow stems, often found in or near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think about something; to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bundle of items rolled up inside a blanket and carried over the shoulder or on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freshwater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type of tree with narrow leaves and strong, flexible twigs and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variety of hues or colors; variegated, like marble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two things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quickly; bluntly; abruptly; almost rudely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land that meets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tired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still; without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machines used on farms to separate the grain or seed from the straw of such plants as barley or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wading bird with a long neck, beak,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equal to 4,840 square yards or 43,560 square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great physical or mental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level, flat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sad, gloomy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imitating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2021-10-11T13:39:30Z</dcterms:created>
  <dcterms:modified xsi:type="dcterms:W3CDTF">2021-10-11T13:39:30Z</dcterms:modified>
</cp:coreProperties>
</file>