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Of Mice and Men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card game that was played in the bunkhouse by George and Whit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owner of an old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asks Lennie to keep away from Curley's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Curley's wife offers to touch 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George use to kill Lennie?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Lennie dreams of tending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Lennie and George eat y the camp fire?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Lennie touches the girl's red ______ in Weed.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is a huge man that acts like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George tells Lennie to go to the _____ if he gets in trouble.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Lennie gets a ______ from Slim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always takes care of Lennie?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Lennie always gets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Lennie likes to pet _____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Lennie like with the beans?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people call Curley's wife?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George shoots Lennie in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kills Candy's dog?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Lennie's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Lennie has a dead____in his pocket.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Crossword</dc:title>
  <dcterms:created xsi:type="dcterms:W3CDTF">2021-10-11T13:39:32Z</dcterms:created>
  <dcterms:modified xsi:type="dcterms:W3CDTF">2021-10-11T13:39:32Z</dcterms:modified>
</cp:coreProperties>
</file>