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and Lennie's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vegetation on which the rabbits are to be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gun used to kill Candy's dog and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Stable-Buck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jerkline skinner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fighting word used to describe Curley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little skinner who fights Crooks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wading bird; described as 'stilted'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game with one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Swamper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George and Lennie have escaped; unwanted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simile: Her hair hung in little rolled clusters,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Slim's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don't need to buck barley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Laid back; used to describe sycamore branches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2021-10-11T13:39:34Z</dcterms:created>
  <dcterms:modified xsi:type="dcterms:W3CDTF">2021-10-11T13:39:34Z</dcterms:modified>
</cp:coreProperties>
</file>