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Of Mice and Men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pet does Lennie want in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factor shown on the stable buck?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relationship are George and Lennie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Lennie constantly described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Candy's dog killed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aspect of Lennie makes Curley want to fight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vehicle did George and Lennie travel in to get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Lennie think about Curley's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George and Lennie's dream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Curley wear on his left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body part  is Candy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Curley's wife known as by the work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Lennie agree to hide if anything went wrong?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two characters travel 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George's companion?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Crossword</dc:title>
  <dcterms:created xsi:type="dcterms:W3CDTF">2021-10-11T13:39:46Z</dcterms:created>
  <dcterms:modified xsi:type="dcterms:W3CDTF">2021-10-11T13:39:46Z</dcterms:modified>
</cp:coreProperties>
</file>