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'Of Mice and Men'- John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is compared to a _____ by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'of mice and men'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George's 'huge companion'?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Lennie's Aunt?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event caused the migrant crisis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relation does George pretend he is to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Lennie to cover Curley's Wife's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'The remains of something that has been destroyed'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Curley hates Lennie because lennie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'Imitate, especially for satirical effect'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'Of Mice and Men'- John Steinbeck</dc:title>
  <dcterms:created xsi:type="dcterms:W3CDTF">2021-10-10T23:48:53Z</dcterms:created>
  <dcterms:modified xsi:type="dcterms:W3CDTF">2021-10-10T23:48:53Z</dcterms:modified>
</cp:coreProperties>
</file>