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Of Mice and Men - Name the Character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3</w:t>
            </w:r>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His last job was in Weed.  He and his friend were run out of town due to questionable circumstances.  He is shorter than his friend and is full of ideas. What is his name?</w:t>
            </w:r>
          </w:p>
          <w:p>
            <w:pPr>
              <w:keepLines/>
              <w:pStyle w:val="CluesMedium"/>
            </w:pPr>
            <w:r>
              <w:rPr>
                <w:b w:val="true"/>
                <w:bCs w:val="true"/>
              </w:rPr>
              <w:t xml:space="preserve">4. </w:t>
            </w:r>
            <w:r>
              <w:t xml:space="preserve">Curley is always looking for his ____________.</w:t>
            </w:r>
          </w:p>
          <w:p>
            <w:pPr>
              <w:keepLines/>
              <w:pStyle w:val="CluesMedium"/>
            </w:pPr>
            <w:r>
              <w:rPr>
                <w:b w:val="true"/>
                <w:bCs w:val="true"/>
              </w:rPr>
              <w:t xml:space="preserve">6. </w:t>
            </w:r>
            <w:r>
              <w:t xml:space="preserve">George thanks this man for giving a puppy to Lennie.  What is the man's name?</w:t>
            </w:r>
          </w:p>
          <w:p>
            <w:pPr>
              <w:keepLines/>
              <w:pStyle w:val="CluesMedium"/>
            </w:pPr>
            <w:r>
              <w:rPr>
                <w:b w:val="true"/>
                <w:bCs w:val="true"/>
              </w:rPr>
              <w:t xml:space="preserve">7. </w:t>
            </w:r>
            <w:r>
              <w:t xml:space="preserve">This man's job is stable buck.  What is his name?</w:t>
            </w:r>
          </w:p>
          <w:p>
            <w:pPr>
              <w:keepLines/>
              <w:pStyle w:val="CluesMedium"/>
            </w:pPr>
            <w:r>
              <w:rPr>
                <w:b w:val="true"/>
                <w:bCs w:val="true"/>
              </w:rPr>
              <w:t xml:space="preserve">9. </w:t>
            </w:r>
            <w:r>
              <w:t xml:space="preserve">This story takes place in __________________.</w:t>
            </w:r>
          </w:p>
          <w:p>
            <w:pPr>
              <w:keepLines/>
              <w:pStyle w:val="CluesMedium"/>
            </w:pPr>
            <w:r>
              <w:rPr>
                <w:b w:val="true"/>
                <w:bCs w:val="true"/>
              </w:rPr>
              <w:t xml:space="preserve">10. </w:t>
            </w:r>
            <w:r>
              <w:t xml:space="preserve">His father owns the ranch and he supervises the men. </w:t>
            </w:r>
          </w:p>
        </w:tc>
        <w:tc>
          <w:p>
            <w:pPr>
              <w:pStyle w:val="CluesMedium"/>
            </w:pPr>
            <w:r>
              <w:rPr>
                <w:b w:val="true"/>
                <w:bCs w:val="true"/>
              </w:rPr>
              <w:t xml:space="preserve">Down</w:t>
            </w:r>
          </w:p>
          <w:p>
            <w:pPr>
              <w:keepLines/>
              <w:pStyle w:val="CluesMedium"/>
            </w:pPr>
            <w:r>
              <w:rPr>
                <w:b w:val="true"/>
                <w:bCs w:val="true"/>
              </w:rPr>
              <w:t xml:space="preserve">1. </w:t>
            </w:r>
            <w:r>
              <w:t xml:space="preserve">Who likes to pet soft things like velvet, fur, satin, and hair?</w:t>
            </w:r>
          </w:p>
          <w:p>
            <w:pPr>
              <w:keepLines/>
              <w:pStyle w:val="CluesMedium"/>
            </w:pPr>
            <w:r>
              <w:rPr>
                <w:b w:val="true"/>
                <w:bCs w:val="true"/>
              </w:rPr>
              <w:t xml:space="preserve">3. </w:t>
            </w:r>
            <w:r>
              <w:t xml:space="preserve">A _________ is a handyman who handles odd jobs on the ranch.</w:t>
            </w:r>
          </w:p>
          <w:p>
            <w:pPr>
              <w:keepLines/>
              <w:pStyle w:val="CluesMedium"/>
            </w:pPr>
            <w:r>
              <w:rPr>
                <w:b w:val="true"/>
                <w:bCs w:val="true"/>
              </w:rPr>
              <w:t xml:space="preserve">5. </w:t>
            </w:r>
            <w:r>
              <w:t xml:space="preserve">A ___________ is an attractive woman.</w:t>
            </w:r>
          </w:p>
          <w:p>
            <w:pPr>
              <w:keepLines/>
              <w:pStyle w:val="CluesMedium"/>
            </w:pPr>
            <w:r>
              <w:rPr>
                <w:b w:val="true"/>
                <w:bCs w:val="true"/>
              </w:rPr>
              <w:t xml:space="preserve">8. </w:t>
            </w:r>
            <w:r>
              <w:t xml:space="preserve">Who is the swamper in this novel?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Mice and Men - Name the Character</dc:title>
  <dcterms:created xsi:type="dcterms:W3CDTF">2021-10-11T13:38:47Z</dcterms:created>
  <dcterms:modified xsi:type="dcterms:W3CDTF">2021-10-11T13:38:47Z</dcterms:modified>
</cp:coreProperties>
</file>