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gun used to kill Candy's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Lennie accidentally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Crooks' back 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bird flying around George's dream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Lennie's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Stable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Lennie's favorite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setting of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Author dropped out of this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Curley's dream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Shot Candy's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'Wannabe' 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Lennie's 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"Buckin'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the 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is short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"The Machine"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Candy's introduced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 played by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Lennie and George were running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and Lennie's dream's third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Candy's dog's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Rabbit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 of dress in Weed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Mouse provider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Puzzle </dc:title>
  <dcterms:created xsi:type="dcterms:W3CDTF">2021-10-11T13:39:18Z</dcterms:created>
  <dcterms:modified xsi:type="dcterms:W3CDTF">2021-10-11T13:39:18Z</dcterms:modified>
</cp:coreProperties>
</file>