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man whose dog gets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killing Curly's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the scenery of the woods and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Rabbits, Green Rabbits, Blue Rabbits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man, but slow mentally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Likes to pick fights with big guys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Lennie had to run away from for touching a girls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Lonliness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Introducting Lennie and George in the beginning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uses whose gun to shoot lennie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 kicked in the back by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"Owning a ranch with rabbits and being their own bosses" is a what 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Flirtatious and gives men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getting shot in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in the city of weeds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Candy's dog getting shot in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that represents Curly's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like a caretaker to Lennie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is kills a _____ in the beginning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team leader/gets people out of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Review</dc:title>
  <dcterms:created xsi:type="dcterms:W3CDTF">2021-10-11T13:38:50Z</dcterms:created>
  <dcterms:modified xsi:type="dcterms:W3CDTF">2021-10-11T13:38:50Z</dcterms:modified>
</cp:coreProperties>
</file>