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and Lennie have a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organism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George and Lennie run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game was George playing with the deck of cards?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Lennie really want at their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happens a lot in the novella?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George tell to hide if he gets in trouble?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considered disabled on the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Disabled, women, old, black. These people are called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Lennie look up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 the main theme of the novella?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Curley's Wife always come to the ... to seek of attention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Revision </dc:title>
  <dcterms:created xsi:type="dcterms:W3CDTF">2021-10-11T13:39:36Z</dcterms:created>
  <dcterms:modified xsi:type="dcterms:W3CDTF">2021-10-11T13:39:36Z</dcterms:modified>
</cp:coreProperties>
</file>