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Of Mice and Men Section 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cause to have feelings of tolerant amusement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quickly shuffling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become quiet or less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expressing irony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blameworthy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taking in or admitting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rose to the surface and flowed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bring under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fun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interested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Section 3 Vocabulary</dc:title>
  <dcterms:created xsi:type="dcterms:W3CDTF">2021-10-11T13:38:48Z</dcterms:created>
  <dcterms:modified xsi:type="dcterms:W3CDTF">2021-10-11T13:38:48Z</dcterms:modified>
</cp:coreProperties>
</file>