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Of Mice and Men Summary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Discrimination    </w:t>
      </w:r>
      <w:r>
        <w:t xml:space="preserve">   Ego    </w:t>
      </w:r>
      <w:r>
        <w:t xml:space="preserve">   Companion    </w:t>
      </w:r>
      <w:r>
        <w:t xml:space="preserve">   Hardship    </w:t>
      </w:r>
      <w:r>
        <w:t xml:space="preserve">   Ranch    </w:t>
      </w:r>
      <w:r>
        <w:t xml:space="preserve">   Rabbits    </w:t>
      </w:r>
      <w:r>
        <w:t xml:space="preserve">   Puppies    </w:t>
      </w:r>
      <w:r>
        <w:t xml:space="preserve">   Curley's Wife    </w:t>
      </w:r>
      <w:r>
        <w:t xml:space="preserve">   Loneliness    </w:t>
      </w:r>
      <w:r>
        <w:t xml:space="preserve">   Slim    </w:t>
      </w:r>
      <w:r>
        <w:t xml:space="preserve">   Curley    </w:t>
      </w:r>
      <w:r>
        <w:t xml:space="preserve">   Lennie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 Mice and Men Summary</dc:title>
  <dcterms:created xsi:type="dcterms:W3CDTF">2021-10-11T13:39:50Z</dcterms:created>
  <dcterms:modified xsi:type="dcterms:W3CDTF">2021-10-11T13:39:50Z</dcterms:modified>
</cp:coreProperties>
</file>