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filled with ____ when i heard about upcomming pay-cuts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supreme court must be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pooh-pooh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don't think you realize the ____  of the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exaggerated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glumly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such a ___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hesitative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woman has ____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Downhearted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remarks are commonly unaccepted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drama class we had to ____ a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contempt or derision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Vocab</dc:title>
  <dcterms:created xsi:type="dcterms:W3CDTF">2021-10-11T13:38:45Z</dcterms:created>
  <dcterms:modified xsi:type="dcterms:W3CDTF">2021-10-11T13:38:45Z</dcterms:modified>
</cp:coreProperties>
</file>