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Vocab 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Hopeless; emotionally broken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look keenly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intertwine tightly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Fearful; scared expectance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decide to leave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be loaded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swamp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Fawning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copy as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Accumulate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 a distance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Friend; follower; helper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Self-satisfied manner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Someone who lives in a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Extreme distress; and or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Complacently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Enjoyment of the taste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Debris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Of a higher power to 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Emerge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lure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Spotted; patches of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Mockingly laugh; or sound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Mimic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 Look keenly; a long glance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Anguish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have full 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Continuous flow of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Apprehension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come into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Mottled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come up to; builds up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over-zealously compliment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Remains of a destroyed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Vocab  Quiz</dc:title>
  <dcterms:created xsi:type="dcterms:W3CDTF">2021-10-11T13:39:38Z</dcterms:created>
  <dcterms:modified xsi:type="dcterms:W3CDTF">2021-10-11T13:39:38Z</dcterms:modified>
</cp:coreProperties>
</file>