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Twisted or strained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Inclined or eager to fight;hostile or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restore confidence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yarn-dyed cotton fabric woven in stripes,checks,plaids, or solid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startle or unsettle;shock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confuse or be befuddle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or shout derisively;mock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reply,especially yo answer in a quick,caustic , or witty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sulk sullenly aloof or withdrawn, as in silent resentment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complain or whine tearfully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Vocabulary </dc:title>
  <dcterms:created xsi:type="dcterms:W3CDTF">2021-10-11T13:40:00Z</dcterms:created>
  <dcterms:modified xsi:type="dcterms:W3CDTF">2021-10-11T13:40:00Z</dcterms:modified>
</cp:coreProperties>
</file>