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Of Mice and Men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self-satisfied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dramatic performance without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contemptuous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gloomy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sprinkled with gray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willing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a low opinon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cringing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righteous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Of Mice and Men Vocabulary Crossword</dc:title>
  <dcterms:created xsi:type="dcterms:W3CDTF">2021-10-10T23:45:51Z</dcterms:created>
  <dcterms:modified xsi:type="dcterms:W3CDTF">2021-10-10T23:45:51Z</dcterms:modified>
</cp:coreProperties>
</file>