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immerse (one's hands or feet) partially in water and move them around gently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unwillingly; hesitantly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apprehensive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shame; distressed or embarrassed by feelings of guilt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precede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twisted or strained out of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complacently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quiet or bring under control by physical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contemptuously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great or intense; having or showing great insight or knowledge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skeptically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suggests that something bad is going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anguished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scornful way that shows disdain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concealing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thoughtfully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reluctantly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sadly; depressed or disheartened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contoryed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an agonizing physical or mental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mollified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showing doubt or disbelief; questioningly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derogatory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detracting ; showing a critical or disrespectful attitude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contemplated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uneasy; anxious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morosely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pacified; calmed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impressively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before in order or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subdued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commanding attention; making a strong impression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ominously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acting in a self-satisfied, unconcerned manner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pantomime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acting that consists mostly of gestures; no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ashamedly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dabble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Vocabulary Review</dc:title>
  <dcterms:created xsi:type="dcterms:W3CDTF">2021-10-11T13:39:11Z</dcterms:created>
  <dcterms:modified xsi:type="dcterms:W3CDTF">2021-10-11T13:39:11Z</dcterms:modified>
</cp:coreProperties>
</file>