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used to show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marked by inflammation and pain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bag filled with supplies, usually carried by a 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flower plant with clover-like leaves and fuchsia flowers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something bad is going to happen, or worries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guilty, blameworthy, or disgraceful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disrespect or being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liquid, usually an oil, for rubbing on the body and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rush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assess the value or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being gloomy or not in a good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something in an ironic way intended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 or talking in a boring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tired or worried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twist or turn in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sense of self-esteem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pouty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disrespect or being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wound by scratching or tearing</w:t>
            </w:r>
          </w:p>
        </w:tc>
      </w:tr>
    </w:tbl>
    <w:p>
      <w:pPr>
        <w:pStyle w:val="WordBankLarge"/>
      </w:pPr>
      <w:r>
        <w:t xml:space="preserve">   rheumatism    </w:t>
      </w:r>
      <w:r>
        <w:t xml:space="preserve">   sarcastically    </w:t>
      </w:r>
      <w:r>
        <w:t xml:space="preserve">   Anguished    </w:t>
      </w:r>
      <w:r>
        <w:t xml:space="preserve">   Morosely    </w:t>
      </w:r>
      <w:r>
        <w:t xml:space="preserve">   Liniment    </w:t>
      </w:r>
      <w:r>
        <w:t xml:space="preserve">   Derogatory    </w:t>
      </w:r>
      <w:r>
        <w:t xml:space="preserve">   Ominously    </w:t>
      </w:r>
      <w:r>
        <w:t xml:space="preserve">   Alfalfa    </w:t>
      </w:r>
      <w:r>
        <w:t xml:space="preserve">   appraised    </w:t>
      </w:r>
      <w:r>
        <w:t xml:space="preserve">   ego    </w:t>
      </w:r>
      <w:r>
        <w:t xml:space="preserve">   mauled    </w:t>
      </w:r>
      <w:r>
        <w:t xml:space="preserve">   drawn    </w:t>
      </w:r>
      <w:r>
        <w:t xml:space="preserve">   sulkily    </w:t>
      </w:r>
      <w:r>
        <w:t xml:space="preserve">   writhed    </w:t>
      </w:r>
      <w:r>
        <w:t xml:space="preserve">   belligerently    </w:t>
      </w:r>
      <w:r>
        <w:t xml:space="preserve">   gust    </w:t>
      </w:r>
      <w:r>
        <w:t xml:space="preserve">   Monotonous    </w:t>
      </w:r>
      <w:r>
        <w:t xml:space="preserve">   Bindle    </w:t>
      </w:r>
      <w:r>
        <w:t xml:space="preserve">   Derogatory    </w:t>
      </w:r>
      <w:r>
        <w:t xml:space="preserve">   Reprehensible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Vocabulary</dc:title>
  <dcterms:created xsi:type="dcterms:W3CDTF">2021-10-11T13:39:34Z</dcterms:created>
  <dcterms:modified xsi:type="dcterms:W3CDTF">2021-10-11T13:39:34Z</dcterms:modified>
</cp:coreProperties>
</file>