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Word Scramble</w:t>
      </w:r>
    </w:p>
    <w:p>
      <w:pPr>
        <w:pStyle w:val="Questions"/>
      </w:pPr>
      <w:r>
        <w:t xml:space="preserve">1. AEHM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WEERELSH BTUT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BEONKSUHU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RCASP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KPUN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NNEACD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FALPRPE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IBWLON RUO ACJK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NO EHT NTUCYRO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FZLYOO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SUBCK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ELALY SCJKEAT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DINLBE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GOSOGOO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ANPTS STBRIBA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BRUALP GKCNTII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SEOOH OSWG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AOTSCUEH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YOBOB CHAHT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ACJK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RTAT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KLWSSIORP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USOGHL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DGHNGWIIN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GKE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IKCNBU RGIAN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RINNESK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REGY BACSK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SSTNOTE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NODFU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Scramble</dc:title>
  <dcterms:created xsi:type="dcterms:W3CDTF">2021-10-11T13:40:05Z</dcterms:created>
  <dcterms:modified xsi:type="dcterms:W3CDTF">2021-10-11T13:40:05Z</dcterms:modified>
</cp:coreProperties>
</file>