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john steinbeck    </w:t>
      </w:r>
      <w:r>
        <w:t xml:space="preserve">   stable buck    </w:t>
      </w:r>
      <w:r>
        <w:t xml:space="preserve">   ranch    </w:t>
      </w:r>
      <w:r>
        <w:t xml:space="preserve">   great depression    </w:t>
      </w:r>
      <w:r>
        <w:t xml:space="preserve">   california    </w:t>
      </w:r>
      <w:r>
        <w:t xml:space="preserve">   migrant    </w:t>
      </w:r>
      <w:r>
        <w:t xml:space="preserve">   swamper    </w:t>
      </w:r>
      <w:r>
        <w:t xml:space="preserve">   skinner    </w:t>
      </w:r>
      <w:r>
        <w:t xml:space="preserve">   soledad    </w:t>
      </w:r>
      <w:r>
        <w:t xml:space="preserve">   Aunt Clara    </w:t>
      </w:r>
      <w:r>
        <w:t xml:space="preserve">   weed    </w:t>
      </w:r>
      <w:r>
        <w:t xml:space="preserve">   rabbits    </w:t>
      </w:r>
      <w:r>
        <w:t xml:space="preserve">   puppy    </w:t>
      </w:r>
      <w:r>
        <w:t xml:space="preserve">   curley's wife    </w:t>
      </w:r>
      <w:r>
        <w:t xml:space="preserve">   carlson    </w:t>
      </w:r>
      <w:r>
        <w:t xml:space="preserve">   lennie    </w:t>
      </w:r>
      <w:r>
        <w:t xml:space="preserve">   george    </w:t>
      </w:r>
      <w:r>
        <w:t xml:space="preserve">   curley    </w:t>
      </w:r>
      <w:r>
        <w:t xml:space="preserve">   the boss    </w:t>
      </w:r>
      <w:r>
        <w:t xml:space="preserve">   slim    </w:t>
      </w:r>
      <w:r>
        <w:t xml:space="preserve">   crooks    </w:t>
      </w:r>
      <w:r>
        <w:t xml:space="preserve">   candy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2021-10-11T13:40:16Z</dcterms:created>
  <dcterms:modified xsi:type="dcterms:W3CDTF">2021-10-11T13:40:16Z</dcterms:modified>
</cp:coreProperties>
</file>