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Puppy    </w:t>
      </w:r>
      <w:r>
        <w:t xml:space="preserve">   Mice    </w:t>
      </w:r>
      <w:r>
        <w:t xml:space="preserve">   Rabbits    </w:t>
      </w:r>
      <w:r>
        <w:t xml:space="preserve">   Loneliness    </w:t>
      </w:r>
      <w:r>
        <w:t xml:space="preserve">   Friendship    </w:t>
      </w:r>
      <w:r>
        <w:t xml:space="preserve">   Racism    </w:t>
      </w:r>
      <w:r>
        <w:t xml:space="preserve">   Curly    </w:t>
      </w:r>
      <w:r>
        <w:t xml:space="preserve">   Crooks    </w:t>
      </w:r>
      <w:r>
        <w:t xml:space="preserve">   Candy    </w:t>
      </w:r>
      <w:r>
        <w:t xml:space="preserve">   Carlson    </w:t>
      </w:r>
      <w:r>
        <w:t xml:space="preserve">   George    </w:t>
      </w:r>
      <w:r>
        <w:t xml:space="preserve">   Lennie    </w:t>
      </w:r>
      <w:r>
        <w:t xml:space="preserve">   Discrimination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Word Search</dc:title>
  <dcterms:created xsi:type="dcterms:W3CDTF">2021-10-11T13:40:37Z</dcterms:created>
  <dcterms:modified xsi:type="dcterms:W3CDTF">2021-10-11T13:40:37Z</dcterms:modified>
</cp:coreProperties>
</file>