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Mice    </w:t>
      </w:r>
      <w:r>
        <w:t xml:space="preserve">   Weed    </w:t>
      </w:r>
      <w:r>
        <w:t xml:space="preserve">   Rabbits    </w:t>
      </w:r>
      <w:r>
        <w:t xml:space="preserve">   Puppy    </w:t>
      </w:r>
      <w:r>
        <w:t xml:space="preserve">   Brush    </w:t>
      </w:r>
      <w:r>
        <w:t xml:space="preserve">   Ranch    </w:t>
      </w:r>
      <w:r>
        <w:t xml:space="preserve">   Whit    </w:t>
      </w:r>
      <w:r>
        <w:t xml:space="preserve">   Curley's Wife    </w:t>
      </w:r>
      <w:r>
        <w:t xml:space="preserve">   Candy    </w:t>
      </w:r>
      <w:r>
        <w:t xml:space="preserve">   Curley    </w:t>
      </w:r>
      <w:r>
        <w:t xml:space="preserve">   Carlson    </w:t>
      </w:r>
      <w:r>
        <w:t xml:space="preserve">   Slim    </w:t>
      </w:r>
      <w:r>
        <w:t xml:space="preserve">   Crooks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2021-10-11T13:39:04Z</dcterms:created>
  <dcterms:modified xsi:type="dcterms:W3CDTF">2021-10-11T13:39:04Z</dcterms:modified>
</cp:coreProperties>
</file>