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Curley's wife desperate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this book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Lennie get in a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Curley's wife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that joined George and Lennie when trying to afford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Curley's wife do to try and stop Lennie?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has to ...... Lennie because of what he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Crooks was ......... by the other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Lennie had ......... causing him to act in an unusual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Lennie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 killed Curley's wife by breaking her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men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main colour Curleys's wife wore?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2021-10-11T13:39:13Z</dcterms:created>
  <dcterms:modified xsi:type="dcterms:W3CDTF">2021-10-11T13:39:13Z</dcterms:modified>
</cp:coreProperties>
</file>