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Lennie like to pet?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Crooks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Crooks have lots of in his bunk?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property do Lennie, George and Candy plan on buying with their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Of Mice and Men based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Lennie want off Slim?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is Of Mice and Men set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Lennie and George go to the ranch to do?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Crook's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author's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Curley's glove?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Curley's wife marry Curley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Lennie want to want on his farm?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owner of the dog that Carlson shot?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crop does Lennie want to grow for the rabbits?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does George describe Lennie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2021-10-11T13:39:15Z</dcterms:created>
  <dcterms:modified xsi:type="dcterms:W3CDTF">2021-10-11T13:39:15Z</dcterms:modified>
</cp:coreProperties>
</file>