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herder on a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devastated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bundle of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abrupt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nervous, 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demanding, commanding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custodian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likes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hesitantly, unwillingly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garbage, waste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2021-10-11T13:39:26Z</dcterms:created>
  <dcterms:modified xsi:type="dcterms:W3CDTF">2021-10-11T13:39:26Z</dcterms:modified>
</cp:coreProperties>
</file>