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by Kirsten Crevits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tournament were the men playing when Lennie killed Curleys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Curley's Wife said Lennie could pet her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game do the men often play in the bunkhouse?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does Lennie wish to tend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Lennie likes ketchup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Candy look to for help before letting Carlson shoot his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decade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Curley used to be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 George and Lennie agree to let live on their future farm?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Lennies Aunt would always give him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said Lennie was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Crooks is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and George had to leave Weed because Lennie tore a womans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Lennie has an obsession with ______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by Kirsten Crevits</dc:title>
  <dcterms:created xsi:type="dcterms:W3CDTF">2021-10-11T13:39:11Z</dcterms:created>
  <dcterms:modified xsi:type="dcterms:W3CDTF">2021-10-11T13:39:11Z</dcterms:modified>
</cp:coreProperties>
</file>