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SOFTHAIR    </w:t>
      </w:r>
      <w:r>
        <w:t xml:space="preserve">   DREAM    </w:t>
      </w:r>
      <w:r>
        <w:t xml:space="preserve">   BOXER    </w:t>
      </w:r>
      <w:r>
        <w:t xml:space="preserve">   CRUSHEDHAND    </w:t>
      </w:r>
      <w:r>
        <w:t xml:space="preserve">   BUCKERS    </w:t>
      </w:r>
      <w:r>
        <w:t xml:space="preserve">   SKINNER    </w:t>
      </w:r>
      <w:r>
        <w:t xml:space="preserve">   WEED    </w:t>
      </w:r>
      <w:r>
        <w:t xml:space="preserve">   MOVIESTAR    </w:t>
      </w:r>
      <w:r>
        <w:t xml:space="preserve">   CURLEYSWIFE    </w:t>
      </w:r>
      <w:r>
        <w:t xml:space="preserve">   REDDRESS    </w:t>
      </w:r>
      <w:r>
        <w:t xml:space="preserve">   SNAPPEDNECK    </w:t>
      </w:r>
      <w:r>
        <w:t xml:space="preserve">   AUNTCLARA    </w:t>
      </w:r>
      <w:r>
        <w:t xml:space="preserve">   APPLEBOX    </w:t>
      </w:r>
      <w:r>
        <w:t xml:space="preserve">   LUGER    </w:t>
      </w:r>
      <w:r>
        <w:t xml:space="preserve">   BINDLESTIFF    </w:t>
      </w:r>
      <w:r>
        <w:t xml:space="preserve">   HORSESHOES    </w:t>
      </w:r>
      <w:r>
        <w:t xml:space="preserve">   PUPPIES    </w:t>
      </w:r>
      <w:r>
        <w:t xml:space="preserve">   STABLEBUCK    </w:t>
      </w:r>
      <w:r>
        <w:t xml:space="preserve">   BUNKHOUSE    </w:t>
      </w:r>
      <w:r>
        <w:t xml:space="preserve">   GREENPOOL    </w:t>
      </w:r>
      <w:r>
        <w:t xml:space="preserve">   BEANS    </w:t>
      </w:r>
      <w:r>
        <w:t xml:space="preserve">   CARLSON    </w:t>
      </w:r>
      <w:r>
        <w:t xml:space="preserve">   FARM    </w:t>
      </w:r>
      <w:r>
        <w:t xml:space="preserve">   RABBITS    </w:t>
      </w:r>
      <w:r>
        <w:t xml:space="preserve">   SALINAS    </w:t>
      </w:r>
      <w:r>
        <w:t xml:space="preserve">   BOSS    </w:t>
      </w:r>
      <w:r>
        <w:t xml:space="preserve">   CROOKS    </w:t>
      </w:r>
      <w:r>
        <w:t xml:space="preserve">   MOUSE    </w:t>
      </w:r>
      <w:r>
        <w:t xml:space="preserve">   SLIM    </w:t>
      </w:r>
      <w:r>
        <w:t xml:space="preserve">   CURLEY    </w:t>
      </w:r>
      <w:r>
        <w:t xml:space="preserve">   CANDY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2021-10-11T13:38:51Z</dcterms:created>
  <dcterms:modified xsi:type="dcterms:W3CDTF">2021-10-11T13:38:51Z</dcterms:modified>
</cp:coreProperties>
</file>