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fight, Lennie breaks Curley's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Crooks is the stable______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Curley's wife says she could have been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Lennie's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George shoot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body part is Candy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 and George fled the old job when Lennie grabbed a girl's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boss's son; a "mean little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Crooks has a crooked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Lennie panics, he breaks Curley's wife's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Lennie like on his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Lennie want to tend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George and Lennie eat by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told Lennie to hide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Lennie's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does Lennie kill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George and Lennie run away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2021-10-11T13:39:30Z</dcterms:created>
  <dcterms:modified xsi:type="dcterms:W3CDTF">2021-10-11T13:39:30Z</dcterms:modified>
</cp:coreProperties>
</file>