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is allowed to take care of these when they get their own 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2nd animal George kills on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mind of a child , very tall and loves soft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deputy sheriff of Soledad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very first animal George killed on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George and Lennie work on and plan to buy one of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George's last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flirtatious. everyone thinks she is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"stable boy", tends to the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bosses son, very short and angry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sells Linnie the puppy for George, is suspected for having an affair with Curley's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"he's jus like a"...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"care-taker", he looks after George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2021-10-11T13:39:32Z</dcterms:created>
  <dcterms:modified xsi:type="dcterms:W3CDTF">2021-10-11T13:39:32Z</dcterms:modified>
</cp:coreProperties>
</file>