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Slim    </w:t>
      </w:r>
      <w:r>
        <w:t xml:space="preserve">   Great Depression    </w:t>
      </w:r>
      <w:r>
        <w:t xml:space="preserve">   Loneliness    </w:t>
      </w:r>
      <w:r>
        <w:t xml:space="preserve">   Dreams    </w:t>
      </w:r>
      <w:r>
        <w:t xml:space="preserve">   Friendship    </w:t>
      </w:r>
      <w:r>
        <w:t xml:space="preserve">   Lennie    </w:t>
      </w:r>
      <w:r>
        <w:t xml:space="preserve">   George    </w:t>
      </w:r>
      <w:r>
        <w:t xml:space="preserve">   Candy    </w:t>
      </w:r>
      <w:r>
        <w:t xml:space="preserve">   Curley    </w:t>
      </w:r>
      <w:r>
        <w:t xml:space="preserve">   Steinbeck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2021-10-11T13:38:54Z</dcterms:created>
  <dcterms:modified xsi:type="dcterms:W3CDTF">2021-10-11T13:38:54Z</dcterms:modified>
</cp:coreProperties>
</file>