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SalinasRiver    </w:t>
      </w:r>
      <w:r>
        <w:t xml:space="preserve">   Soledad    </w:t>
      </w:r>
      <w:r>
        <w:t xml:space="preserve">   Weed    </w:t>
      </w:r>
      <w:r>
        <w:t xml:space="preserve">   TheBoss    </w:t>
      </w:r>
      <w:r>
        <w:t xml:space="preserve">   StableBuck    </w:t>
      </w:r>
      <w:r>
        <w:t xml:space="preserve">   OldSwamper    </w:t>
      </w:r>
      <w:r>
        <w:t xml:space="preserve">   MurrayandReadys    </w:t>
      </w:r>
      <w:r>
        <w:t xml:space="preserve">   Whit    </w:t>
      </w:r>
      <w:r>
        <w:t xml:space="preserve">   AuntClara    </w:t>
      </w:r>
      <w:r>
        <w:t xml:space="preserve">   Lulu    </w:t>
      </w:r>
      <w:r>
        <w:t xml:space="preserve">   Luger    </w:t>
      </w:r>
      <w:r>
        <w:t xml:space="preserve">   Curleys Wife    </w:t>
      </w:r>
      <w:r>
        <w:t xml:space="preserve">   Slim    </w:t>
      </w:r>
      <w:r>
        <w:t xml:space="preserve">   Carlson    </w:t>
      </w:r>
      <w:r>
        <w:t xml:space="preserve">   Candy    </w:t>
      </w:r>
      <w:r>
        <w:t xml:space="preserve">   Crooks    </w:t>
      </w:r>
      <w:r>
        <w:t xml:space="preserve">   GeorgeMilton    </w:t>
      </w:r>
      <w:r>
        <w:t xml:space="preserve">   LennieSmall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2021-10-11T13:38:58Z</dcterms:created>
  <dcterms:modified xsi:type="dcterms:W3CDTF">2021-10-11T13:38:58Z</dcterms:modified>
</cp:coreProperties>
</file>