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CURLEYSWIFE    </w:t>
      </w:r>
      <w:r>
        <w:t xml:space="preserve">   THEBOSS    </w:t>
      </w:r>
      <w:r>
        <w:t xml:space="preserve">   LENNIE    </w:t>
      </w:r>
      <w:r>
        <w:t xml:space="preserve">   GEORGE    </w:t>
      </w:r>
      <w:r>
        <w:t xml:space="preserve">   CANDY    </w:t>
      </w:r>
      <w:r>
        <w:t xml:space="preserve">   CURLEY    </w:t>
      </w:r>
      <w:r>
        <w:t xml:space="preserve">   CROOKS    </w:t>
      </w:r>
      <w:r>
        <w:t xml:space="preserve">   SLIM    </w:t>
      </w:r>
      <w:r>
        <w:t xml:space="preserve">   GABILAN    </w:t>
      </w:r>
      <w:r>
        <w:t xml:space="preserve">   BRUSH    </w:t>
      </w:r>
      <w:r>
        <w:t xml:space="preserve">   ISOLATED    </w:t>
      </w:r>
      <w:r>
        <w:t xml:space="preserve">   STEINBECK    </w:t>
      </w:r>
      <w:r>
        <w:t xml:space="preserve">   AMERICA    </w:t>
      </w:r>
      <w:r>
        <w:t xml:space="preserve">   DEPRESSION    </w:t>
      </w:r>
      <w:r>
        <w:t xml:space="preserve">   SEXISM    </w:t>
      </w:r>
      <w:r>
        <w:t xml:space="preserve">   RACISIM    </w:t>
      </w:r>
      <w:r>
        <w:t xml:space="preserve">   DISABILITY    </w:t>
      </w:r>
      <w:r>
        <w:t xml:space="preserve">   SOLEDAD    </w:t>
      </w:r>
      <w:r>
        <w:t xml:space="preserve">   ISOLATION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2021-10-11T13:39:01Z</dcterms:created>
  <dcterms:modified xsi:type="dcterms:W3CDTF">2021-10-11T13:39:01Z</dcterms:modified>
</cp:coreProperties>
</file>