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boss'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author for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of United States is Of Mice and Men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does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Lennie's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town Steinbeck grew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theme of the novel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an old, half-blind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novel first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African American person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George and Lennie trying to get in order to buy a ranch?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2021-10-11T13:40:15Z</dcterms:created>
  <dcterms:modified xsi:type="dcterms:W3CDTF">2021-10-11T13:40:15Z</dcterms:modified>
</cp:coreProperties>
</file>