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used to go to gramar school with lennie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likes ketchup with his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Curly's glove was filled with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besides the people who lived in the bunkhouse believed curly got his hand caught in a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Lennie got introuble he wouldnt be allowed to tend the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Lennie wasn't around George could take his fifty bucks at the end of the month and spend the night at  the _ _ _ 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Carlson thought lennie had stollen his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George and Lennies first day on the ranch they buck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 likes to pet _ _ _ 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shot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lennie got in trouble he was supposed to hide in the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Lennie wanted a brown and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_ _ _ _ _ hurt Curly's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in weed wore a Red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Candy only has one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_ _ _ _ _ actually stole the lugger to kill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Candy should've _ _ _ _ the dog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_ _ _ _ _ _ _ had his letter published in a pulp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horse kicked him in the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and Lennie never achieved the _ _ _ _ _ _ _ _ 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2021-10-11T13:40:27Z</dcterms:created>
  <dcterms:modified xsi:type="dcterms:W3CDTF">2021-10-11T13:40:27Z</dcterms:modified>
</cp:coreProperties>
</file>