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p>
      <w:pPr>
        <w:pStyle w:val="Questions"/>
      </w:pPr>
      <w:r>
        <w:t xml:space="preserve">1. EMRIAAC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PIDOEESNRS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SDEPNIHRIF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SRMAFER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DRESMA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UIYIETLNQA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ILTAOOINS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PHEO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OYLLATY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EDLYOUMPEN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2021-10-11T13:39:42Z</dcterms:created>
  <dcterms:modified xsi:type="dcterms:W3CDTF">2021-10-11T13:39:42Z</dcterms:modified>
</cp:coreProperties>
</file>