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Unemployed    </w:t>
      </w:r>
      <w:r>
        <w:t xml:space="preserve">   Loyalty    </w:t>
      </w:r>
      <w:r>
        <w:t xml:space="preserve">   Hope    </w:t>
      </w:r>
      <w:r>
        <w:t xml:space="preserve">   Isolation    </w:t>
      </w:r>
      <w:r>
        <w:t xml:space="preserve">   Inequality    </w:t>
      </w:r>
      <w:r>
        <w:t xml:space="preserve">   Dreams    </w:t>
      </w:r>
      <w:r>
        <w:t xml:space="preserve">   Farmers    </w:t>
      </w:r>
      <w:r>
        <w:t xml:space="preserve">   Friendship    </w:t>
      </w:r>
      <w:r>
        <w:t xml:space="preserve">   Depression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2021-10-11T13:39:04Z</dcterms:created>
  <dcterms:modified xsi:type="dcterms:W3CDTF">2021-10-11T13:39:04Z</dcterms:modified>
</cp:coreProperties>
</file>