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majority of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body part is Candy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George and Lennie want to own one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Lennie dreams of looking after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man travelling with George?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skinner on the ranch?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Lennie's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have George and Lennie run away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Candy's role on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boss'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Candy call Curley's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girl with the red dress, what did she claim Lennie did to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Lennie like to pet?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</dc:title>
  <dcterms:created xsi:type="dcterms:W3CDTF">2021-10-11T13:39:37Z</dcterms:created>
  <dcterms:modified xsi:type="dcterms:W3CDTF">2021-10-11T13:39:37Z</dcterms:modified>
</cp:coreProperties>
</file>