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Slim    </w:t>
      </w:r>
      <w:r>
        <w:t xml:space="preserve">   Crooks    </w:t>
      </w:r>
      <w:r>
        <w:t xml:space="preserve">   Curlys Wife    </w:t>
      </w:r>
      <w:r>
        <w:t xml:space="preserve">   Curly    </w:t>
      </w:r>
      <w:r>
        <w:t xml:space="preserve">   Boss    </w:t>
      </w:r>
      <w:r>
        <w:t xml:space="preserve">   Candy    </w:t>
      </w:r>
      <w:r>
        <w:t xml:space="preserve">   Puppy    </w:t>
      </w:r>
      <w:r>
        <w:t xml:space="preserve">   Bindle    </w:t>
      </w:r>
      <w:r>
        <w:t xml:space="preserve">   Steinbeck    </w:t>
      </w:r>
      <w:r>
        <w:t xml:space="preserve">   Farm    </w:t>
      </w:r>
      <w:r>
        <w:t xml:space="preserve">   Friendship    </w:t>
      </w:r>
      <w:r>
        <w:t xml:space="preserve">   Great Depression    </w:t>
      </w:r>
      <w:r>
        <w:t xml:space="preserve">   Migrant Workers    </w:t>
      </w:r>
      <w:r>
        <w:t xml:space="preserve">   Mice    </w:t>
      </w:r>
      <w:r>
        <w:t xml:space="preserve">   Dust Bowl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2021-10-11T13:39:06Z</dcterms:created>
  <dcterms:modified xsi:type="dcterms:W3CDTF">2021-10-11T13:39:06Z</dcterms:modified>
</cp:coreProperties>
</file>