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sexism    </w:t>
      </w:r>
      <w:r>
        <w:t xml:space="preserve">   racism    </w:t>
      </w:r>
      <w:r>
        <w:t xml:space="preserve">   inequality    </w:t>
      </w:r>
      <w:r>
        <w:t xml:space="preserve">   microcosm    </w:t>
      </w:r>
      <w:r>
        <w:t xml:space="preserve">   novella    </w:t>
      </w:r>
      <w:r>
        <w:t xml:space="preserve">   cyclical    </w:t>
      </w:r>
      <w:r>
        <w:t xml:space="preserve">   depression    </w:t>
      </w:r>
      <w:r>
        <w:t xml:space="preserve">   hate    </w:t>
      </w:r>
      <w:r>
        <w:t xml:space="preserve">   fear    </w:t>
      </w:r>
      <w:r>
        <w:t xml:space="preserve">   Prejudice    </w:t>
      </w:r>
      <w:r>
        <w:t xml:space="preserve">   Anger    </w:t>
      </w:r>
      <w:r>
        <w:t xml:space="preserve">   Oppression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2021-10-11T13:38:49Z</dcterms:created>
  <dcterms:modified xsi:type="dcterms:W3CDTF">2021-10-11T13:38:49Z</dcterms:modified>
</cp:coreProperties>
</file>