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state was the farm on which Lennie and George worked?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this was lost during the Wall Street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and Lennie wanted to achieve The ...........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father owns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who is frequently with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theme of .......... is presented through George and Lennie's determination and work ethic.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is ............ towards Lennie.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is frequently referred to as an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Lennie like on his beans?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accidentally kills small animals?</w:t>
            </w:r>
          </w:p>
        </w:tc>
      </w:tr>
    </w:tbl>
    <w:p>
      <w:pPr>
        <w:pStyle w:val="WordBankMedium"/>
      </w:pPr>
      <w:r>
        <w:t xml:space="preserve">   Lennie    </w:t>
      </w:r>
      <w:r>
        <w:t xml:space="preserve">   American Dream    </w:t>
      </w:r>
      <w:r>
        <w:t xml:space="preserve">   Ketchup    </w:t>
      </w:r>
      <w:r>
        <w:t xml:space="preserve">   Controlling    </w:t>
      </w:r>
      <w:r>
        <w:t xml:space="preserve">   Companion    </w:t>
      </w:r>
      <w:r>
        <w:t xml:space="preserve">   Curley    </w:t>
      </w:r>
      <w:r>
        <w:t xml:space="preserve">   Animal    </w:t>
      </w:r>
      <w:r>
        <w:t xml:space="preserve">   California    </w:t>
      </w:r>
      <w:r>
        <w:t xml:space="preserve">   Naivety 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2021-10-11T13:39:41Z</dcterms:created>
  <dcterms:modified xsi:type="dcterms:W3CDTF">2021-10-11T13:39:41Z</dcterms:modified>
</cp:coreProperties>
</file>