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Slim    </w:t>
      </w:r>
      <w:r>
        <w:t xml:space="preserve">   Racism    </w:t>
      </w:r>
      <w:r>
        <w:t xml:space="preserve">   Great Depression    </w:t>
      </w:r>
      <w:r>
        <w:t xml:space="preserve">   california    </w:t>
      </w:r>
      <w:r>
        <w:t xml:space="preserve">   bunkhouse    </w:t>
      </w:r>
      <w:r>
        <w:t xml:space="preserve">   ranch    </w:t>
      </w:r>
      <w:r>
        <w:t xml:space="preserve">   dust bowl    </w:t>
      </w:r>
      <w:r>
        <w:t xml:space="preserve">   aunt clara    </w:t>
      </w:r>
      <w:r>
        <w:t xml:space="preserve">   rabbits    </w:t>
      </w:r>
      <w:r>
        <w:t xml:space="preserve">   weed    </w:t>
      </w:r>
      <w:r>
        <w:t xml:space="preserve">   Curleys wife    </w:t>
      </w:r>
      <w:r>
        <w:t xml:space="preserve">   Curley    </w:t>
      </w:r>
      <w:r>
        <w:t xml:space="preserve">   American Dream    </w:t>
      </w:r>
      <w:r>
        <w:t xml:space="preserve">   Segregation    </w:t>
      </w:r>
      <w:r>
        <w:t xml:space="preserve">   Crooks    </w:t>
      </w:r>
      <w:r>
        <w:t xml:space="preserve">   Candy    </w:t>
      </w:r>
      <w:r>
        <w:t xml:space="preserve">   Lennie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2021-10-11T13:39:08Z</dcterms:created>
  <dcterms:modified xsi:type="dcterms:W3CDTF">2021-10-11T13:39:08Z</dcterms:modified>
</cp:coreProperties>
</file>